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VP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shot shows 2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People hired after the first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shot goes to a persons waist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person writes the movie script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Code word for “using the restroom”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is the top of a tripod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act of cleaning up after the day is over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shot is taken looking down at a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These people are hired before a production starts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side of the tripod would the handle go if you are right handed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VP Puzzle</dc:title>
  <dcterms:created xsi:type="dcterms:W3CDTF">2021-10-11T21:22:15Z</dcterms:created>
  <dcterms:modified xsi:type="dcterms:W3CDTF">2021-10-11T21:22:15Z</dcterms:modified>
</cp:coreProperties>
</file>