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VQF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funtime    </w:t>
      </w:r>
      <w:r>
        <w:t xml:space="preserve">   goodiebags    </w:t>
      </w:r>
      <w:r>
        <w:t xml:space="preserve">   yankeepride    </w:t>
      </w:r>
      <w:r>
        <w:t xml:space="preserve">   yankeecloth    </w:t>
      </w:r>
      <w:r>
        <w:t xml:space="preserve">   stash    </w:t>
      </w:r>
      <w:r>
        <w:t xml:space="preserve">   scraps    </w:t>
      </w:r>
      <w:r>
        <w:t xml:space="preserve">   bonniehunter    </w:t>
      </w:r>
      <w:r>
        <w:t xml:space="preserve">   scones    </w:t>
      </w:r>
      <w:r>
        <w:t xml:space="preserve">   kingarthur    </w:t>
      </w:r>
      <w:r>
        <w:t xml:space="preserve">   woodstock    </w:t>
      </w:r>
      <w:r>
        <w:t xml:space="preserve">   fabric    </w:t>
      </w:r>
      <w:r>
        <w:t xml:space="preserve">   thread    </w:t>
      </w:r>
      <w:r>
        <w:t xml:space="preserve">   needle    </w:t>
      </w:r>
      <w:r>
        <w:t xml:space="preserve">   bus    </w:t>
      </w:r>
      <w:r>
        <w:t xml:space="preserve">   festival    </w:t>
      </w:r>
      <w:r>
        <w:t xml:space="preserve">   quilt    </w:t>
      </w:r>
      <w:r>
        <w:t xml:space="preserve">   Vermont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VQF 2015</dc:title>
  <dcterms:created xsi:type="dcterms:W3CDTF">2021-10-11T21:21:14Z</dcterms:created>
  <dcterms:modified xsi:type="dcterms:W3CDTF">2021-10-11T21:21:14Z</dcterms:modified>
</cp:coreProperties>
</file>