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VROME VAN EIENAARSKAP GR.8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aanspreeklik    </w:t>
      </w:r>
      <w:r>
        <w:t xml:space="preserve">   alleeneienaars    </w:t>
      </w:r>
      <w:r>
        <w:t xml:space="preserve">   alleenhandelaar    </w:t>
      </w:r>
      <w:r>
        <w:t xml:space="preserve">   beheer    </w:t>
      </w:r>
      <w:r>
        <w:t xml:space="preserve">   belasting    </w:t>
      </w:r>
      <w:r>
        <w:t xml:space="preserve">   beslote    </w:t>
      </w:r>
      <w:r>
        <w:t xml:space="preserve">   bestuurder    </w:t>
      </w:r>
      <w:r>
        <w:t xml:space="preserve">   bestuursvaardighede    </w:t>
      </w:r>
      <w:r>
        <w:t xml:space="preserve">   direkteur    </w:t>
      </w:r>
      <w:r>
        <w:t xml:space="preserve">   effektebeurs    </w:t>
      </w:r>
      <w:r>
        <w:t xml:space="preserve">   eienaar    </w:t>
      </w:r>
      <w:r>
        <w:t xml:space="preserve">   finansies    </w:t>
      </w:r>
      <w:r>
        <w:t xml:space="preserve">   goedkoop    </w:t>
      </w:r>
      <w:r>
        <w:t xml:space="preserve">   groei    </w:t>
      </w:r>
      <w:r>
        <w:t xml:space="preserve">   handelslisensie    </w:t>
      </w:r>
      <w:r>
        <w:t xml:space="preserve">   kapitaal    </w:t>
      </w:r>
      <w:r>
        <w:t xml:space="preserve">   kontinuiteit    </w:t>
      </w:r>
      <w:r>
        <w:t xml:space="preserve">   korporasie    </w:t>
      </w:r>
      <w:r>
        <w:t xml:space="preserve">   kostes    </w:t>
      </w:r>
      <w:r>
        <w:t xml:space="preserve">   lede    </w:t>
      </w:r>
      <w:r>
        <w:t xml:space="preserve">   maatskappy    </w:t>
      </w:r>
      <w:r>
        <w:t xml:space="preserve">   medium    </w:t>
      </w:r>
      <w:r>
        <w:t xml:space="preserve">   onderneming    </w:t>
      </w:r>
      <w:r>
        <w:t xml:space="preserve">   ooreenstem    </w:t>
      </w:r>
      <w:r>
        <w:t xml:space="preserve">   oprig    </w:t>
      </w:r>
      <w:r>
        <w:t xml:space="preserve">   persoonlike    </w:t>
      </w:r>
      <w:r>
        <w:t xml:space="preserve">   privaat    </w:t>
      </w:r>
      <w:r>
        <w:t xml:space="preserve">   publiek    </w:t>
      </w:r>
      <w:r>
        <w:t xml:space="preserve">   regsooreenkoms    </w:t>
      </w:r>
      <w:r>
        <w:t xml:space="preserve">   regspersoon    </w:t>
      </w:r>
      <w:r>
        <w:t xml:space="preserve">   state    </w:t>
      </w:r>
      <w:r>
        <w:t xml:space="preserve">   sterf    </w:t>
      </w:r>
      <w:r>
        <w:t xml:space="preserve">   vennootskap    </w:t>
      </w:r>
      <w:r>
        <w:t xml:space="preserve">   verantwoordelikheid    </w:t>
      </w:r>
      <w:r>
        <w:t xml:space="preserve">   verdeling    </w:t>
      </w:r>
      <w:r>
        <w:t xml:space="preserve">   verdien    </w:t>
      </w:r>
      <w:r>
        <w:t xml:space="preserve">   werkslas    </w:t>
      </w:r>
      <w:r>
        <w:t xml:space="preserve">   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VROME VAN EIENAARSKAP GR.8</dc:title>
  <dcterms:created xsi:type="dcterms:W3CDTF">2021-10-11T21:22:20Z</dcterms:created>
  <dcterms:modified xsi:type="dcterms:W3CDTF">2021-10-11T21:22:20Z</dcterms:modified>
</cp:coreProperties>
</file>