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VÄRVID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BEEZ    </w:t>
      </w:r>
      <w:r>
        <w:t xml:space="preserve">   HALL    </w:t>
      </w:r>
      <w:r>
        <w:t xml:space="preserve">   MUST    </w:t>
      </w:r>
      <w:r>
        <w:t xml:space="preserve">   ORANZ    </w:t>
      </w:r>
      <w:r>
        <w:t xml:space="preserve">   ROHELINE    </w:t>
      </w:r>
      <w:r>
        <w:t xml:space="preserve">   VALGE    </w:t>
      </w:r>
      <w:r>
        <w:t xml:space="preserve">   LILLA    </w:t>
      </w:r>
      <w:r>
        <w:t xml:space="preserve">   ROOSA    </w:t>
      </w:r>
      <w:r>
        <w:t xml:space="preserve">   HÕBE    </w:t>
      </w:r>
      <w:r>
        <w:t xml:space="preserve">   PRUUN    </w:t>
      </w:r>
      <w:r>
        <w:t xml:space="preserve">   PUNANE    </w:t>
      </w:r>
      <w:r>
        <w:t xml:space="preserve">   SININE    </w:t>
      </w:r>
      <w:r>
        <w:t xml:space="preserve">   KOLLANE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VÄRVID</dc:title>
  <dcterms:created xsi:type="dcterms:W3CDTF">2021-10-11T20:47:46Z</dcterms:created>
  <dcterms:modified xsi:type="dcterms:W3CDTF">2021-10-11T20:47:46Z</dcterms:modified>
</cp:coreProperties>
</file>