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diner    </w:t>
      </w:r>
      <w:r>
        <w:t xml:space="preserve">   bullet sorrow    </w:t>
      </w:r>
      <w:r>
        <w:t xml:space="preserve">   vanishing realms    </w:t>
      </w:r>
      <w:r>
        <w:t xml:space="preserve">   island    </w:t>
      </w:r>
      <w:r>
        <w:t xml:space="preserve">   starfighter    </w:t>
      </w:r>
      <w:r>
        <w:t xml:space="preserve">   swordmaster    </w:t>
      </w:r>
      <w:r>
        <w:t xml:space="preserve">   vacate the room    </w:t>
      </w:r>
      <w:r>
        <w:t xml:space="preserve">   neon    </w:t>
      </w:r>
      <w:r>
        <w:t xml:space="preserve">   obduction    </w:t>
      </w:r>
      <w:r>
        <w:t xml:space="preserve">   space pirate    </w:t>
      </w:r>
      <w:r>
        <w:t xml:space="preserve">   kingspray graffiti    </w:t>
      </w:r>
      <w:r>
        <w:t xml:space="preserve">   zombie training    </w:t>
      </w:r>
      <w:r>
        <w:t xml:space="preserve">   dirt rally    </w:t>
      </w:r>
      <w:r>
        <w:t xml:space="preserve">   castle must be mine    </w:t>
      </w:r>
      <w:r>
        <w:t xml:space="preserve">   thumper    </w:t>
      </w:r>
      <w:r>
        <w:t xml:space="preserve">   starwars    </w:t>
      </w:r>
      <w:r>
        <w:t xml:space="preserve">   resident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GAMES</dc:title>
  <dcterms:created xsi:type="dcterms:W3CDTF">2021-10-11T21:21:26Z</dcterms:created>
  <dcterms:modified xsi:type="dcterms:W3CDTF">2021-10-11T21:21:26Z</dcterms:modified>
</cp:coreProperties>
</file>