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Audioshield    </w:t>
      </w:r>
      <w:r>
        <w:t xml:space="preserve">   Out of ammo    </w:t>
      </w:r>
      <w:r>
        <w:t xml:space="preserve">   Vertigo    </w:t>
      </w:r>
      <w:r>
        <w:t xml:space="preserve">   Dirt rally    </w:t>
      </w:r>
      <w:r>
        <w:t xml:space="preserve">   Raw data    </w:t>
      </w:r>
      <w:r>
        <w:t xml:space="preserve">   Project cars    </w:t>
      </w:r>
      <w:r>
        <w:t xml:space="preserve">   Castle must be mine    </w:t>
      </w:r>
      <w:r>
        <w:t xml:space="preserve">   Space pirate    </w:t>
      </w:r>
      <w:r>
        <w:t xml:space="preserve">   Kingspray graffiti    </w:t>
      </w:r>
      <w:r>
        <w:t xml:space="preserve">   Redout    </w:t>
      </w:r>
      <w:r>
        <w:t xml:space="preserve">   Starfighter    </w:t>
      </w:r>
      <w:r>
        <w:t xml:space="preserve">   Bullet sorrow    </w:t>
      </w:r>
      <w:r>
        <w:t xml:space="preserve">   Vanishing realms    </w:t>
      </w:r>
      <w:r>
        <w:t xml:space="preserve">   Island    </w:t>
      </w:r>
      <w:r>
        <w:t xml:space="preserve">   Mass exodus    </w:t>
      </w:r>
      <w:r>
        <w:t xml:space="preserve">   The diner    </w:t>
      </w:r>
      <w:r>
        <w:t xml:space="preserve">   Chair in the room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GAMES</dc:title>
  <dcterms:created xsi:type="dcterms:W3CDTF">2021-10-11T21:21:29Z</dcterms:created>
  <dcterms:modified xsi:type="dcterms:W3CDTF">2021-10-11T21:21:29Z</dcterms:modified>
</cp:coreProperties>
</file>