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VS2c Virginia Waterways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city sits on the York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that is located east of the fall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transportation to other countries and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a safe harbor, was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land bordered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border between Maryland and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prevent further travel up the rivers on the fall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of Jamestown is located on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capital city is located on the fall line and on the James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peninsula that is part of the Coastal Plain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Dismal Swamp was explored by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of Fredericksburg is on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shallow lake in the Great Dismal Swamp</w:t>
            </w:r>
          </w:p>
        </w:tc>
      </w:tr>
    </w:tbl>
    <w:p>
      <w:pPr>
        <w:pStyle w:val="WordBankMedium"/>
      </w:pPr>
      <w:r>
        <w:t xml:space="preserve">   Lake Drummond    </w:t>
      </w:r>
      <w:r>
        <w:t xml:space="preserve">   Eastern Shore    </w:t>
      </w:r>
      <w:r>
        <w:t xml:space="preserve">   peninsula    </w:t>
      </w:r>
      <w:r>
        <w:t xml:space="preserve">   Coastal Plain    </w:t>
      </w:r>
      <w:r>
        <w:t xml:space="preserve">   James River    </w:t>
      </w:r>
      <w:r>
        <w:t xml:space="preserve">   Chesapeake Bay    </w:t>
      </w:r>
      <w:r>
        <w:t xml:space="preserve">   George Washington    </w:t>
      </w:r>
      <w:r>
        <w:t xml:space="preserve">   waterfalls    </w:t>
      </w:r>
      <w:r>
        <w:t xml:space="preserve">   Richmond    </w:t>
      </w:r>
      <w:r>
        <w:t xml:space="preserve">   Atlantic Ocean    </w:t>
      </w:r>
      <w:r>
        <w:t xml:space="preserve">   Potomac River    </w:t>
      </w:r>
      <w:r>
        <w:t xml:space="preserve">   Yorktown    </w:t>
      </w:r>
      <w:r>
        <w:t xml:space="preserve">   Rappahannock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VS2c Virginia Waterways</dc:title>
  <dcterms:created xsi:type="dcterms:W3CDTF">2021-10-11T21:21:33Z</dcterms:created>
  <dcterms:modified xsi:type="dcterms:W3CDTF">2021-10-11T21:21:33Z</dcterms:modified>
</cp:coreProperties>
</file>