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VS.5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VIRGINIANS REMAINED LOYAL TO THE KING. WHAT WERE THEY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SURRENDERED IN 1781 AT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VIRGINIA AMERICAN INDIANS FOUGHT FOR THE COLONIES, BUT A FEW DID NOT.  WHO DID THEY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PRIMARY AUTHOR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document describes why colonists should have legal authority to govern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THE AMERICAN REVOLUTION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VIRGINIANS WERE _______________ AND DID NOT TAKE SIDES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MAN SPOKE OUT AGAINST TAXATION WITHOUT REPRESENTATION. HE IS FAMOUS FOR "GIVE ME LIBERTY, OR GIVE ME DEATH."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LAST MAJOR BATTLE OF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COMMANDER IN CHIEF OF THE CONTINENTAL ARMY?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thought that local assemblies should have legal authority over the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BRITISH SOLDIERS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NOBLE FRENCHMAN WHO HELPED THE CONTINENTAL ARMY AND CONTRIBUTED TO THE VICTORY AT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 ENSLAVED AFRICAN AMERICAN WHO WORKED AS A SPY FOR THE CONTINENTAL ARMY? HE REQUESTED HIS FREEDOM AFTER THE WAR AND GOT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SOME ENSLAVED AFRICAN AMERICANS SUPPORT THE BRITISH? THE BRITISH PROMISED THEM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CITY WAS NEVER A CAPITAL OF VIRGINIA? JAMESTOWN, WILLIAMSBURG, RICHMOND, OR CHARLOTTESVILLE?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AMERICAN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believed that taxation without representation in the colonies was acceptable?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CAPITAL OF VIRGINIA MOVE AFTER WILLIAMSBURG?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1783, THE WAR ENDED WITH THE TREATY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CONTINENTAL ARMY SOLDIERS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VS.5 The American Revolution</dc:title>
  <dcterms:created xsi:type="dcterms:W3CDTF">2021-10-11T21:22:46Z</dcterms:created>
  <dcterms:modified xsi:type="dcterms:W3CDTF">2021-10-11T21:22:46Z</dcterms:modified>
</cp:coreProperties>
</file>