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VSCO GIRL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BRACLETS    </w:t>
      </w:r>
      <w:r>
        <w:t xml:space="preserve">   OOPS    </w:t>
      </w:r>
      <w:r>
        <w:t xml:space="preserve">   SKSKSK    </w:t>
      </w:r>
      <w:r>
        <w:t xml:space="preserve">   VANS    </w:t>
      </w:r>
      <w:r>
        <w:t xml:space="preserve">   METAL STRAWS    </w:t>
      </w:r>
      <w:r>
        <w:t xml:space="preserve">   BASIC    </w:t>
      </w:r>
      <w:r>
        <w:t xml:space="preserve">   CROCS    </w:t>
      </w:r>
      <w:r>
        <w:t xml:space="preserve">   BIG TEES    </w:t>
      </w:r>
      <w:r>
        <w:t xml:space="preserve">   OCEANS    </w:t>
      </w:r>
      <w:r>
        <w:t xml:space="preserve">   TURTLES    </w:t>
      </w:r>
      <w:r>
        <w:t xml:space="preserve">   PUKA SHELLS    </w:t>
      </w:r>
      <w:r>
        <w:t xml:space="preserve">   PINK DRINK    </w:t>
      </w:r>
      <w:r>
        <w:t xml:space="preserve">   SCRUNCHIES    </w:t>
      </w:r>
      <w:r>
        <w:t xml:space="preserve">   LIPGLOSS    </w:t>
      </w:r>
      <w:r>
        <w:t xml:space="preserve">   HYDROFLASK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VSCO GIRL WORD SEARCH</dc:title>
  <dcterms:created xsi:type="dcterms:W3CDTF">2021-10-11T21:22:39Z</dcterms:created>
  <dcterms:modified xsi:type="dcterms:W3CDTF">2021-10-11T21:22:39Z</dcterms:modified>
</cp:coreProperties>
</file>