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VSCO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Bubble Gum    </w:t>
      </w:r>
      <w:r>
        <w:t xml:space="preserve">   Sleep Mask and Laptop    </w:t>
      </w:r>
      <w:r>
        <w:t xml:space="preserve">   Aloe Succulent    </w:t>
      </w:r>
      <w:r>
        <w:t xml:space="preserve">   Arizona Buckle Sandals    </w:t>
      </w:r>
      <w:r>
        <w:t xml:space="preserve">   Cassette Tape    </w:t>
      </w:r>
      <w:r>
        <w:t xml:space="preserve">   Lightning and Umbrella    </w:t>
      </w:r>
      <w:r>
        <w:t xml:space="preserve">   Hair Bow    </w:t>
      </w:r>
      <w:r>
        <w:t xml:space="preserve">   Whale    </w:t>
      </w:r>
      <w:r>
        <w:t xml:space="preserve">   Lip Balm    </w:t>
      </w:r>
      <w:r>
        <w:t xml:space="preserve">   Ukulele    </w:t>
      </w:r>
      <w:r>
        <w:t xml:space="preserve">   Fruit Pop    </w:t>
      </w:r>
      <w:r>
        <w:t xml:space="preserve">   Star Lollipop    </w:t>
      </w:r>
      <w:r>
        <w:t xml:space="preserve">   Victory Hand and Flower    </w:t>
      </w:r>
      <w:r>
        <w:t xml:space="preserve">   Perfume    </w:t>
      </w:r>
      <w:r>
        <w:t xml:space="preserve">   Hand Cream    </w:t>
      </w:r>
      <w:r>
        <w:t xml:space="preserve">   Alien    </w:t>
      </w:r>
      <w:r>
        <w:t xml:space="preserve">   Avacado    </w:t>
      </w:r>
      <w:r>
        <w:t xml:space="preserve">   Balloon Dog    </w:t>
      </w:r>
      <w:r>
        <w:t xml:space="preserve">   Ugh    </w:t>
      </w:r>
      <w:r>
        <w:t xml:space="preserve">   Wi-Fi and Phone    </w:t>
      </w:r>
      <w:r>
        <w:t xml:space="preserve">   Drink and Heart    </w:t>
      </w:r>
      <w:r>
        <w:t xml:space="preserve">   Slippers    </w:t>
      </w:r>
      <w:r>
        <w:t xml:space="preserve">   Nail Polish    </w:t>
      </w:r>
      <w:r>
        <w:t xml:space="preserve">   Lemon and Sunflower    </w:t>
      </w:r>
      <w:r>
        <w:t xml:space="preserve">   Shell Chocker    </w:t>
      </w:r>
      <w:r>
        <w:t xml:space="preserve">   Love Potion and Photo    </w:t>
      </w:r>
      <w:r>
        <w:t xml:space="preserve">   Cactus Mask and Plant    </w:t>
      </w:r>
      <w:r>
        <w:t xml:space="preserve">   Car License Plate    </w:t>
      </w:r>
      <w:r>
        <w:t xml:space="preserve">   Round Sunglasses    </w:t>
      </w:r>
      <w:r>
        <w:t xml:space="preserve">   Shell    </w:t>
      </w:r>
      <w:r>
        <w:t xml:space="preserve">   Ocean Waves    </w:t>
      </w:r>
      <w:r>
        <w:t xml:space="preserve">   Lipstick and Lips    </w:t>
      </w:r>
      <w:r>
        <w:t xml:space="preserve">   Heart    </w:t>
      </w:r>
      <w:r>
        <w:t xml:space="preserve">   Queen Crown    </w:t>
      </w:r>
      <w:r>
        <w:t xml:space="preserve">   Recycle Bottle    </w:t>
      </w:r>
      <w:r>
        <w:t xml:space="preserve">   Metal Straws    </w:t>
      </w:r>
      <w:r>
        <w:t xml:space="preserve">   Bracelet    </w:t>
      </w:r>
      <w:r>
        <w:t xml:space="preserve">   OK Hand    </w:t>
      </w:r>
      <w:r>
        <w:t xml:space="preserve">   Donut    </w:t>
      </w:r>
      <w:r>
        <w:t xml:space="preserve">   Diamond    </w:t>
      </w:r>
      <w:r>
        <w:t xml:space="preserve">   Peach    </w:t>
      </w:r>
      <w:r>
        <w:t xml:space="preserve">   Starbucks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VSCO Girl</dc:title>
  <dcterms:created xsi:type="dcterms:W3CDTF">2021-10-11T21:23:03Z</dcterms:created>
  <dcterms:modified xsi:type="dcterms:W3CDTF">2021-10-11T21:23:03Z</dcterms:modified>
</cp:coreProperties>
</file>