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VSF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argues in favor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satisfied with a situation that should be changed or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taught; submissive to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calm; undistributed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framework of a building or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level of achievement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interpret or analyze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unnecessary or unwanted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poor; penniless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simplistic or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 a certain point of view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is taught; body of beliefs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another's favor by flattery or false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an injury;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at; highly knowledgeable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explain or discuss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which has a positive mental effect, but no physical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copy or imitation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VSF</dc:title>
  <dcterms:created xsi:type="dcterms:W3CDTF">2021-10-11T21:22:06Z</dcterms:created>
  <dcterms:modified xsi:type="dcterms:W3CDTF">2021-10-11T21:22:06Z</dcterms:modified>
</cp:coreProperties>
</file>