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VSF Units 11 and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of evoking great sadness or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justify; give reason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watches or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which causes loss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hostility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respectable; having a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conscious;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diligent and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reason for doing something;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interested; having no strong emotion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beauty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feeling,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knowledge of events before they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obeying moral laws; unscrupulous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about something before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sharing of another's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assign blame or responsibility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be grasped or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feel, to be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feeling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based on reason 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pertaining to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VSF Units 11 and 12</dc:title>
  <dcterms:created xsi:type="dcterms:W3CDTF">2021-10-11T21:22:36Z</dcterms:created>
  <dcterms:modified xsi:type="dcterms:W3CDTF">2021-10-11T21:22:36Z</dcterms:modified>
</cp:coreProperties>
</file>