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VSF units 5&amp;6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Shy; not assertive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misleading or mistaken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believe something ;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before the final; next to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small; incalculably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beginning 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trusted in or believed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original; dating from the beginning of existance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mistaken: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creativity and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uncertain;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being first in time or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surpassing all others; definitive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trust (another) with information or a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and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VSF units 5&amp;6</dc:title>
  <dcterms:created xsi:type="dcterms:W3CDTF">2021-10-11T21:21:48Z</dcterms:created>
  <dcterms:modified xsi:type="dcterms:W3CDTF">2021-10-11T21:21:48Z</dcterms:modified>
</cp:coreProperties>
</file>