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VSP II Review Quiz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survey, spy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lover of the first color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lover of books and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physically and emotionally distant,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recover, regain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class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lover of need for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aloneness,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supreme, unexcelled, unsurpassed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innumerable, countless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youngest class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bank, reef,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cheerful, cordial,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secretly plot to do wrong, scheme, conspire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watch, lookout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rounded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lover of all things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accumulate, amass, treasure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infamous, ill-famed, dishonorable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fashionable class 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VSP II Review Quiz 4</dc:title>
  <dcterms:created xsi:type="dcterms:W3CDTF">2021-10-11T21:21:59Z</dcterms:created>
  <dcterms:modified xsi:type="dcterms:W3CDTF">2021-10-11T21:21:59Z</dcterms:modified>
</cp:coreProperties>
</file>