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unas    </w:t>
      </w:r>
      <w:r>
        <w:t xml:space="preserve">   las    </w:t>
      </w:r>
      <w:r>
        <w:t xml:space="preserve">   que es esto    </w:t>
      </w:r>
      <w:r>
        <w:t xml:space="preserve">   hay    </w:t>
      </w:r>
      <w:r>
        <w:t xml:space="preserve">   es una    </w:t>
      </w:r>
      <w:r>
        <w:t xml:space="preserve">   tu    </w:t>
      </w:r>
      <w:r>
        <w:t xml:space="preserve">   mi    </w:t>
      </w:r>
      <w:r>
        <w:t xml:space="preserve">   de    </w:t>
      </w:r>
      <w:r>
        <w:t xml:space="preserve">   encima de la    </w:t>
      </w:r>
      <w:r>
        <w:t xml:space="preserve">   en    </w:t>
      </w:r>
      <w:r>
        <w:t xml:space="preserve">   detras de la    </w:t>
      </w:r>
      <w:r>
        <w:t xml:space="preserve">   delante de la    </w:t>
      </w:r>
      <w:r>
        <w:t xml:space="preserve">   debajo de la    </w:t>
      </w:r>
      <w:r>
        <w:t xml:space="preserve">   aqui    </w:t>
      </w:r>
      <w:r>
        <w:t xml:space="preserve">   alli    </w:t>
      </w:r>
      <w:r>
        <w:t xml:space="preserve">   al lado de 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 #1</dc:title>
  <dcterms:created xsi:type="dcterms:W3CDTF">2021-10-11T21:21:44Z</dcterms:created>
  <dcterms:modified xsi:type="dcterms:W3CDTF">2021-10-11T21:21:44Z</dcterms:modified>
</cp:coreProperties>
</file>