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 Terminologies</w:t>
      </w:r>
    </w:p>
    <w:p>
      <w:pPr>
        <w:pStyle w:val="Questions"/>
      </w:pPr>
      <w:r>
        <w:t xml:space="preserve">1. AAADDYIRRCB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EOPNSINTHOY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STINNYEEPOHR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RTORAINEIPSS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MIAYHYDHRST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ICALPA SUEPL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SSOLEYT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ADTIELOS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DHCITYRAACA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ELSUP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TNMOAEGPHSROYMME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VLITA SNGSI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BOLOD SRESPUER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HEOSTOECPST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LPSUE RETA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DOYB EURRTEPMAET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RIDLAA LSPEU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Terminologies</dc:title>
  <dcterms:created xsi:type="dcterms:W3CDTF">2021-10-11T21:22:42Z</dcterms:created>
  <dcterms:modified xsi:type="dcterms:W3CDTF">2021-10-11T21:22:42Z</dcterms:modified>
</cp:coreProperties>
</file>