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VS Terminologies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slow heart rate; rate is less than 60 beats per minute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DHCITYRAACA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in which the systolic blood pressure is below 90 mm Hg and the diastolic pressure is below 60 mm Hg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ELSUP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breathing air into and out of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BOLOD SRESPUER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irregular rhythm of the pulse; beats may be unevenly spaced or skipped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LPSUE RETA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of heart muscle contraction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ADTIELOS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Persistent blood pressure measurements above the normal systolic (140 mm Hg) or diastolic (90 mm Hg) pressures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DOYB EURRTEPMAET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heart rate; heart rate is over 100 beats per minute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TNMOAEGPHSROYMME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Beat of the heart felt at an artery as a wave of blood passes through the artery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SSOLEYT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force exerted against the walls of an artery by the blood (two words)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AAADDYIRRCB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 of heart muscle relaxation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EOPNSINTHOY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used to measure 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STINNYEEPOHR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Temperature, pulse, respirations, and blood pressure (two words)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MIAYHYDHRST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used to listen to the sounds produced by the heart, lungs, and other body organs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RIDLAA LSPEU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heartbeats or pulses felt in 1 minute (two words)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VLITA SNGSI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heat in the body; a balance between the amount of heat produced and the amount lost by the body (two words)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HEOSTOECPST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site used to take pulse because it is easy to reach and find (two words)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RTORAINEIPSS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 Terminologies</dc:title>
  <dcterms:created xsi:type="dcterms:W3CDTF">2021-10-11T21:22:44Z</dcterms:created>
  <dcterms:modified xsi:type="dcterms:W3CDTF">2021-10-11T21:22:44Z</dcterms:modified>
</cp:coreProperties>
</file>