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VVC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down gently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water that is along land but connects to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sunny day with fluffy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thanks for doing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water vapor that falls from the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stay until it is your 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Letters or packages delivered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colors that often uses a brush</w:t>
            </w:r>
          </w:p>
        </w:tc>
      </w:tr>
    </w:tbl>
    <w:p>
      <w:pPr>
        <w:pStyle w:val="WordBankSmall"/>
      </w:pPr>
      <w:r>
        <w:t xml:space="preserve">   rain    </w:t>
      </w:r>
      <w:r>
        <w:t xml:space="preserve">   bay    </w:t>
      </w:r>
      <w:r>
        <w:t xml:space="preserve">   mail    </w:t>
      </w:r>
      <w:r>
        <w:t xml:space="preserve">   pay    </w:t>
      </w:r>
      <w:r>
        <w:t xml:space="preserve">   paid    </w:t>
      </w:r>
      <w:r>
        <w:t xml:space="preserve">   wait    </w:t>
      </w:r>
      <w:r>
        <w:t xml:space="preserve">   lay    </w:t>
      </w:r>
      <w:r>
        <w:t xml:space="preserve">   paint    </w:t>
      </w:r>
      <w:r>
        <w:t xml:space="preserve">   because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VVC Spelling </dc:title>
  <dcterms:created xsi:type="dcterms:W3CDTF">2021-10-11T21:23:00Z</dcterms:created>
  <dcterms:modified xsi:type="dcterms:W3CDTF">2021-10-11T21:23:00Z</dcterms:modified>
</cp:coreProperties>
</file>