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VVVVID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Orrendo, orrido, raccapricciante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Piccolo corvo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L'aria per Cicerone e/o Cesare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Batte a notte fonda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Secco, intenso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 Wilde era importante chiamarsi così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Benevento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Otto cani in mezzo al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Dire "ciao" fa bene, perché è...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 è una pianta adattata a vivere in ambienti secchi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È grande in Napoli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Ravanello giapponese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Ultima dea Romana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Dimora per turisti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Graffette per l'emostasi dei vasi sanguigni cerebrali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Tetradotossina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Elenco, gruppo, serie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Dannoso, deleterio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È famoso il suo Cowboy (cognome)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famoso professore di Level-5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È una bugia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Treni proiettile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È famoso il suo "Mostro"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 sono Marius, Cosette e Jean Valjean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Tremendo quello di Dresda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Famoso per i suoi Screaming Popes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Andati in disuso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Noto conduttore televisivo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fenice latina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Tutto si rovina al suo passare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Esprime meraviglia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Opere di Hokusai, Heckel e Lietzmann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VVVVID</dc:title>
  <dcterms:created xsi:type="dcterms:W3CDTF">2021-10-11T21:22:14Z</dcterms:created>
  <dcterms:modified xsi:type="dcterms:W3CDTF">2021-10-11T21:22:14Z</dcterms:modified>
</cp:coreProperties>
</file>