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VWG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Alhambra    </w:t>
      </w:r>
      <w:r>
        <w:t xml:space="preserve">   Ibiza    </w:t>
      </w:r>
      <w:r>
        <w:t xml:space="preserve">   Leon    </w:t>
      </w:r>
      <w:r>
        <w:t xml:space="preserve">   Manta    </w:t>
      </w:r>
      <w:r>
        <w:t xml:space="preserve">   Kadett    </w:t>
      </w:r>
      <w:r>
        <w:t xml:space="preserve">   Torana    </w:t>
      </w:r>
      <w:r>
        <w:t xml:space="preserve">   Monaro    </w:t>
      </w:r>
      <w:r>
        <w:t xml:space="preserve">   Carlton    </w:t>
      </w:r>
      <w:r>
        <w:t xml:space="preserve">   Astra    </w:t>
      </w:r>
      <w:r>
        <w:t xml:space="preserve">   Corsa    </w:t>
      </w:r>
      <w:r>
        <w:t xml:space="preserve">   Faena    </w:t>
      </w:r>
      <w:r>
        <w:t xml:space="preserve">   Athon    </w:t>
      </w:r>
      <w:r>
        <w:t xml:space="preserve">   Diablo    </w:t>
      </w:r>
      <w:r>
        <w:t xml:space="preserve">   Countach    </w:t>
      </w:r>
      <w:r>
        <w:t xml:space="preserve">   Miura    </w:t>
      </w:r>
      <w:r>
        <w:t xml:space="preserve">   Espada    </w:t>
      </w:r>
      <w:r>
        <w:t xml:space="preserve">   Islero    </w:t>
      </w:r>
      <w:r>
        <w:t xml:space="preserve">   Jalpa    </w:t>
      </w:r>
      <w:r>
        <w:t xml:space="preserve">   Jarama    </w:t>
      </w:r>
      <w:r>
        <w:t xml:space="preserve">   Silhouette    </w:t>
      </w:r>
      <w:r>
        <w:t xml:space="preserve">   Huracan    </w:t>
      </w:r>
      <w:r>
        <w:t xml:space="preserve">   Urus    </w:t>
      </w:r>
      <w:r>
        <w:t xml:space="preserve">   Aventador    </w:t>
      </w:r>
      <w:r>
        <w:t xml:space="preserve">   Sesto Elemento    </w:t>
      </w:r>
      <w:r>
        <w:t xml:space="preserve">   Egoista    </w:t>
      </w:r>
      <w:r>
        <w:t xml:space="preserve">   Gallardo    </w:t>
      </w:r>
      <w:r>
        <w:t xml:space="preserve">   Veneno    </w:t>
      </w:r>
      <w:r>
        <w:t xml:space="preserve">   Asterion    </w:t>
      </w:r>
      <w:r>
        <w:t xml:space="preserve">   Murcielago    </w:t>
      </w:r>
      <w:r>
        <w:t xml:space="preserve">   Reventon    </w:t>
      </w:r>
      <w:r>
        <w:t xml:space="preserve">   Divo    </w:t>
      </w:r>
      <w:r>
        <w:t xml:space="preserve">   Chiron    </w:t>
      </w:r>
      <w:r>
        <w:t xml:space="preserve">   Veyron    </w:t>
      </w:r>
      <w:r>
        <w:t xml:space="preserve">   Atlas    </w:t>
      </w:r>
      <w:r>
        <w:t xml:space="preserve">   Routan    </w:t>
      </w:r>
      <w:r>
        <w:t xml:space="preserve">   Tiguan    </w:t>
      </w:r>
      <w:r>
        <w:t xml:space="preserve">   Eos    </w:t>
      </w:r>
      <w:r>
        <w:t xml:space="preserve">   Jetta    </w:t>
      </w:r>
      <w:r>
        <w:t xml:space="preserve">   CC    </w:t>
      </w:r>
      <w:r>
        <w:t xml:space="preserve">   Passat    </w:t>
      </w:r>
      <w:r>
        <w:t xml:space="preserve">   Kurierwagen    </w:t>
      </w:r>
      <w:r>
        <w:t xml:space="preserve">   Beetle    </w:t>
      </w:r>
      <w:r>
        <w:t xml:space="preserve">  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VWG</dc:title>
  <dcterms:created xsi:type="dcterms:W3CDTF">2021-10-11T21:22:35Z</dcterms:created>
  <dcterms:modified xsi:type="dcterms:W3CDTF">2021-10-11T21:22:35Z</dcterms:modified>
</cp:coreProperties>
</file>