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Norway    </w:t>
      </w:r>
      <w:r>
        <w:t xml:space="preserve">   Anzac    </w:t>
      </w:r>
      <w:r>
        <w:t xml:space="preserve">   Canada    </w:t>
      </w:r>
      <w:r>
        <w:t xml:space="preserve">   Belgium    </w:t>
      </w:r>
      <w:r>
        <w:t xml:space="preserve">   Holland    </w:t>
      </w:r>
      <w:r>
        <w:t xml:space="preserve">   USA    </w:t>
      </w:r>
      <w:r>
        <w:t xml:space="preserve">   France    </w:t>
      </w:r>
      <w:r>
        <w:t xml:space="preserve">   Britain    </w:t>
      </w:r>
      <w:r>
        <w:t xml:space="preserve">   D Day Landings    </w:t>
      </w:r>
      <w:r>
        <w:t xml:space="preserve">   Dads Army    </w:t>
      </w:r>
      <w:r>
        <w:t xml:space="preserve">   Resistance    </w:t>
      </w:r>
      <w:r>
        <w:t xml:space="preserve">   Operation Overlord    </w:t>
      </w:r>
      <w:r>
        <w:t xml:space="preserve">   Home Front    </w:t>
      </w:r>
      <w:r>
        <w:t xml:space="preserve">   Woolton Pie    </w:t>
      </w:r>
      <w:r>
        <w:t xml:space="preserve">   Navy    </w:t>
      </w:r>
      <w:r>
        <w:t xml:space="preserve">   Army    </w:t>
      </w:r>
      <w:r>
        <w:t xml:space="preserve">   Air Force    </w:t>
      </w:r>
      <w:r>
        <w:t xml:space="preserve">   Caesar Cypher    </w:t>
      </w:r>
      <w:r>
        <w:t xml:space="preserve">   Victory    </w:t>
      </w:r>
      <w:r>
        <w:t xml:space="preserve">   Ration Books    </w:t>
      </w:r>
      <w:r>
        <w:t xml:space="preserve">   Codes    </w:t>
      </w:r>
      <w:r>
        <w:t xml:space="preserve">   Turin    </w:t>
      </w:r>
      <w:r>
        <w:t xml:space="preserve">   Welchman    </w:t>
      </w:r>
      <w:r>
        <w:t xml:space="preserve">   Enigma    </w:t>
      </w:r>
      <w:r>
        <w:t xml:space="preserve">   Dwight    </w:t>
      </w:r>
      <w:r>
        <w:t xml:space="preserve">   Winston    </w:t>
      </w:r>
      <w:r>
        <w:t xml:space="preserve">   Airman    </w:t>
      </w:r>
      <w:r>
        <w:t xml:space="preserve">   Sailor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Day</dc:title>
  <dcterms:created xsi:type="dcterms:W3CDTF">2021-10-11T20:44:38Z</dcterms:created>
  <dcterms:modified xsi:type="dcterms:W3CDTF">2021-10-11T20:44:38Z</dcterms:modified>
</cp:coreProperties>
</file>