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 en 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_____________ nie Juffrou se vrae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broer kan baie _______________ hardloop.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__________ pik die saadjies 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het 'n mooi ____________ met my kamera geneem.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moet _______ loop om by die skool uit te kom.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Ek sukkel met my somme. Ek maak 'n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Verlede jaar was ek tien jaar oud. Hierdie jaar word ek ____ jaar oud.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Ek ___________ met my potlood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Ek skop die bal met my 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ma kook pap op die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sit my brief in die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werk hard. Mamma sê ek is baie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Rooikappie is bang vir die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loop by die trappe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die krag af is moet ek maar 'n __________ gebruik om lig te maak.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en F</dc:title>
  <dcterms:created xsi:type="dcterms:W3CDTF">2021-10-11T20:44:29Z</dcterms:created>
  <dcterms:modified xsi:type="dcterms:W3CDTF">2021-10-11T20:44:29Z</dcterms:modified>
</cp:coreProperties>
</file>