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 for Vendetta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this sentence: V is ________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working horse in Animal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Prothero blame for instability?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pig in charge of propaganda in Animal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pig with the most power in Animal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news station that V broadcasts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gives Every hope when she is imprisoned?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political party in charge?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Gordon's last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V described by the media?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Evey blow up at the end of the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the pigs keep order on Animal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Norsefire keep control?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V's motive?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for Vendetta</dc:title>
  <dcterms:created xsi:type="dcterms:W3CDTF">2021-10-11T20:43:18Z</dcterms:created>
  <dcterms:modified xsi:type="dcterms:W3CDTF">2021-10-11T20:43:18Z</dcterms:modified>
</cp:coreProperties>
</file>