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Va/Us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New England    </w:t>
      </w:r>
      <w:r>
        <w:t xml:space="preserve">   Direct democracy    </w:t>
      </w:r>
      <w:r>
        <w:t xml:space="preserve">   Artisans    </w:t>
      </w:r>
      <w:r>
        <w:t xml:space="preserve">   Battle of Yorktown    </w:t>
      </w:r>
      <w:r>
        <w:t xml:space="preserve">   Cavaliers    </w:t>
      </w:r>
      <w:r>
        <w:t xml:space="preserve">   Common Sense    </w:t>
      </w:r>
      <w:r>
        <w:t xml:space="preserve">   Derive    </w:t>
      </w:r>
      <w:r>
        <w:t xml:space="preserve">   Due process    </w:t>
      </w:r>
      <w:r>
        <w:t xml:space="preserve">   Enlightenment    </w:t>
      </w:r>
      <w:r>
        <w:t xml:space="preserve">   Indentured servants    </w:t>
      </w:r>
      <w:r>
        <w:t xml:space="preserve">   Jamestown    </w:t>
      </w:r>
      <w:r>
        <w:t xml:space="preserve">   John Locke    </w:t>
      </w:r>
      <w:r>
        <w:t xml:space="preserve">   Mayflower Compact    </w:t>
      </w:r>
      <w:r>
        <w:t xml:space="preserve">   Minutemen    </w:t>
      </w:r>
      <w:r>
        <w:t xml:space="preserve">   Natural rights    </w:t>
      </w:r>
      <w:r>
        <w:t xml:space="preserve">   Patrick Henry    </w:t>
      </w:r>
      <w:r>
        <w:t xml:space="preserve">   Puritans    </w:t>
      </w:r>
      <w:r>
        <w:t xml:space="preserve">   Social contract    </w:t>
      </w:r>
      <w:r>
        <w:t xml:space="preserve">   Stamp Act    </w:t>
      </w:r>
      <w:r>
        <w:t xml:space="preserve">   Thomas Paine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Va/Us history</dc:title>
  <dcterms:created xsi:type="dcterms:W3CDTF">2021-10-11T20:44:05Z</dcterms:created>
  <dcterms:modified xsi:type="dcterms:W3CDTF">2021-10-11T20:44:05Z</dcterms:modified>
</cp:coreProperties>
</file>