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 State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document establishes the government for the state of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governor does not agree with a bill written by the General Assembly, he may choose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branch in the VA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years a member of the House of Delegates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governor, lieutenant governor, and attorney general gain their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legislative branch is ________, meaning it has two parts 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governor must write this biannually for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legislative branch meets ______ for a fixed number of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members of the VA State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legislative branch of the VA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of the VA government interprets laws according to the VA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separation of powers between the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the executive branch of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responsibility of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in command in Va is the ___________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years the Governor of VA may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State Government</dc:title>
  <dcterms:created xsi:type="dcterms:W3CDTF">2021-10-11T20:43:32Z</dcterms:created>
  <dcterms:modified xsi:type="dcterms:W3CDTF">2021-10-11T20:43:32Z</dcterms:modified>
</cp:coreProperties>
</file>