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 &amp; Us People To Know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NAACP Legal Defence Team in 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Woman on US Supreme Court ( not first 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 president who fought for passage of civil rights legislation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President forced from office by the watergate scandal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Woman on US Supreme Court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 President; Fall of communism in Europe, reunification of germany ; Persian Gulf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Presidebt who won the Cold War; Increased military &amp; economic pressure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US President; NAFTA ; Lifted economic sanctions against South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1st woman on US Supreme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1st American astronaut to orbit the earth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African American on Supreme Courts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Leader of Civil Rights Movement; nonviloent mass protest, " I have a dream 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NAACP Legal Defence Team; Argued Brown v.Board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 President; 9/11 terroist attacks; War in Afghanistan, War in Iraq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1st person to step on the moon's surface, " One small step for man ..."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1st female US astronaut in space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 &amp; Us People To Know </dc:title>
  <dcterms:created xsi:type="dcterms:W3CDTF">2021-10-11T20:43:36Z</dcterms:created>
  <dcterms:modified xsi:type="dcterms:W3CDTF">2021-10-11T20:43:36Z</dcterms:modified>
</cp:coreProperties>
</file>