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Vaardighede en Bevoegdhede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onderrig    </w:t>
      </w:r>
      <w:r>
        <w:t xml:space="preserve">   vermaak    </w:t>
      </w:r>
      <w:r>
        <w:t xml:space="preserve">   standpunt    </w:t>
      </w:r>
      <w:r>
        <w:t xml:space="preserve">   bygewerk    </w:t>
      </w:r>
      <w:r>
        <w:t xml:space="preserve">   kontrolelys    </w:t>
      </w:r>
      <w:r>
        <w:t xml:space="preserve">   dvd    </w:t>
      </w:r>
      <w:r>
        <w:t xml:space="preserve">   doeleindes    </w:t>
      </w:r>
      <w:r>
        <w:t xml:space="preserve">   loopbane    </w:t>
      </w:r>
      <w:r>
        <w:t xml:space="preserve">   kommunikasievaardighede    </w:t>
      </w:r>
      <w:r>
        <w:t xml:space="preserve">   tegnologiese vaardighede    </w:t>
      </w:r>
      <w:r>
        <w:t xml:space="preserve">   geletterdheid    </w:t>
      </w:r>
      <w:r>
        <w:t xml:space="preserve">   syfervaardigheid    </w:t>
      </w:r>
      <w:r>
        <w:t xml:space="preserve">   integreer    </w:t>
      </w:r>
      <w:r>
        <w:t xml:space="preserve">   ontleding    </w:t>
      </w:r>
      <w:r>
        <w:t xml:space="preserve">   bevoegdhede    </w:t>
      </w:r>
      <w:r>
        <w:t xml:space="preserve">   vaardighede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Vaardighede en Bevoegdhede</dc:title>
  <dcterms:created xsi:type="dcterms:W3CDTF">2021-10-11T20:44:03Z</dcterms:created>
  <dcterms:modified xsi:type="dcterms:W3CDTF">2021-10-11T20:44:03Z</dcterms:modified>
</cp:coreProperties>
</file>