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maintain memories in a digital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all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document for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go on hot summer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to every country or set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relocate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and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visit somone or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guide for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vacation on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pack your belongings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way of transportation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</dc:title>
  <dcterms:created xsi:type="dcterms:W3CDTF">2021-10-11T20:43:43Z</dcterms:created>
  <dcterms:modified xsi:type="dcterms:W3CDTF">2021-10-11T20:43:43Z</dcterms:modified>
</cp:coreProperties>
</file>