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Vacaciones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Comer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Hacer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Viajar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Llegar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Ir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Beber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Dormir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Comprar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Visitar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Vacaciones</dc:title>
  <dcterms:created xsi:type="dcterms:W3CDTF">2021-10-11T20:45:09Z</dcterms:created>
  <dcterms:modified xsi:type="dcterms:W3CDTF">2021-10-11T20:45:09Z</dcterms:modified>
</cp:coreProperties>
</file>