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Vacaciones de verano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translate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do /make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know (info)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know (people /places)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hear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Vacaciones de verano</dc:title>
  <dcterms:created xsi:type="dcterms:W3CDTF">2021-10-11T20:44:50Z</dcterms:created>
  <dcterms:modified xsi:type="dcterms:W3CDTF">2021-10-11T20:44:50Z</dcterms:modified>
</cp:coreProperties>
</file>