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Vacaciones y Numeros Ordinales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vacacion    </w:t>
      </w:r>
      <w:r>
        <w:t xml:space="preserve">   septimo    </w:t>
      </w:r>
      <w:r>
        <w:t xml:space="preserve">   sexto    </w:t>
      </w:r>
      <w:r>
        <w:t xml:space="preserve">   octavo    </w:t>
      </w:r>
      <w:r>
        <w:t xml:space="preserve">   cuarto    </w:t>
      </w:r>
      <w:r>
        <w:t xml:space="preserve">   tercero    </w:t>
      </w:r>
      <w:r>
        <w:t xml:space="preserve">   quinto    </w:t>
      </w:r>
      <w:r>
        <w:t xml:space="preserve">   noveno    </w:t>
      </w:r>
      <w:r>
        <w:t xml:space="preserve">   decimo    </w:t>
      </w:r>
      <w:r>
        <w:t xml:space="preserve">   segundo    </w:t>
      </w:r>
      <w:r>
        <w:t xml:space="preserve">   primero    </w:t>
      </w:r>
      <w:r>
        <w:t xml:space="preserve">   autobus    </w:t>
      </w:r>
      <w:r>
        <w:t xml:space="preserve">   tren    </w:t>
      </w:r>
      <w:r>
        <w:t xml:space="preserve">   maleta    </w:t>
      </w:r>
      <w:r>
        <w:t xml:space="preserve">   equipaje    </w:t>
      </w:r>
      <w:r>
        <w:t xml:space="preserve">   campo    </w:t>
      </w:r>
      <w:r>
        <w:t xml:space="preserve">   cama    </w:t>
      </w:r>
      <w:r>
        <w:t xml:space="preserve">   barco    </w:t>
      </w:r>
      <w:r>
        <w:t xml:space="preserve">   mar    </w:t>
      </w:r>
      <w:r>
        <w:t xml:space="preserve">   playa    </w:t>
      </w:r>
      <w:r>
        <w:t xml:space="preserve">   pescar    </w:t>
      </w:r>
      <w:r>
        <w:t xml:space="preserve">   viajera    </w:t>
      </w:r>
      <w:r>
        <w:t xml:space="preserve">   avion    </w:t>
      </w:r>
      <w:r>
        <w:t xml:space="preserve">   aeropuerto    </w:t>
      </w:r>
      <w:r>
        <w:t xml:space="preserve">   el viaje    </w:t>
      </w:r>
      <w:r>
        <w:t xml:space="preserve">   pasaporte    </w:t>
      </w:r>
      <w:r>
        <w:t xml:space="preserve">   agente    </w:t>
      </w:r>
      <w:r>
        <w:t xml:space="preserve">   agencia de viajes    </w:t>
      </w:r>
      <w:r>
        <w:t xml:space="preserve">   habitacion    </w:t>
      </w:r>
      <w:r>
        <w:t xml:space="preserve">   ascensor    </w:t>
      </w:r>
      <w:r>
        <w:t xml:space="preserve">   hotel    </w:t>
      </w:r>
      <w:r>
        <w:t xml:space="preserve">   llave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Vacaciones y Numeros Ordinales</dc:title>
  <dcterms:created xsi:type="dcterms:W3CDTF">2021-10-11T20:44:02Z</dcterms:created>
  <dcterms:modified xsi:type="dcterms:W3CDTF">2021-10-11T20:44:02Z</dcterms:modified>
</cp:coreProperties>
</file>