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Laughter    </w:t>
      </w:r>
      <w:r>
        <w:t xml:space="preserve">   Driving    </w:t>
      </w:r>
      <w:r>
        <w:t xml:space="preserve">   Hot    </w:t>
      </w:r>
      <w:r>
        <w:t xml:space="preserve">   Imagination    </w:t>
      </w:r>
      <w:r>
        <w:t xml:space="preserve">   Dreams    </w:t>
      </w:r>
      <w:r>
        <w:t xml:space="preserve">   Freedom    </w:t>
      </w:r>
      <w:r>
        <w:t xml:space="preserve">   Sunshine    </w:t>
      </w:r>
      <w:r>
        <w:t xml:space="preserve">   Memories    </w:t>
      </w:r>
      <w:r>
        <w:t xml:space="preserve">   Orlando    </w:t>
      </w:r>
      <w:r>
        <w:t xml:space="preserve">   Sunglasses    </w:t>
      </w:r>
      <w:r>
        <w:t xml:space="preserve">   Universal    </w:t>
      </w:r>
      <w:r>
        <w:t xml:space="preserve">   Disney    </w:t>
      </w:r>
      <w:r>
        <w:t xml:space="preserve">   Fun    </w:t>
      </w:r>
      <w:r>
        <w:t xml:space="preserve">   Beach    </w:t>
      </w:r>
      <w:r>
        <w:t xml:space="preserve">   Adventure    </w:t>
      </w:r>
      <w:r>
        <w:t xml:space="preserve">   Sandals    </w:t>
      </w:r>
      <w:r>
        <w:t xml:space="preserve">   Florida    </w:t>
      </w:r>
      <w:r>
        <w:t xml:space="preserve">   Summer    </w:t>
      </w:r>
      <w:r>
        <w:t xml:space="preserve">   Vacations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</dc:title>
  <dcterms:created xsi:type="dcterms:W3CDTF">2021-10-11T20:43:28Z</dcterms:created>
  <dcterms:modified xsi:type="dcterms:W3CDTF">2021-10-11T20:43:28Z</dcterms:modified>
</cp:coreProperties>
</file>