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Vacation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Airplane    </w:t>
      </w:r>
      <w:r>
        <w:t xml:space="preserve">   Beach    </w:t>
      </w:r>
      <w:r>
        <w:t xml:space="preserve">   Bon Voyage    </w:t>
      </w:r>
      <w:r>
        <w:t xml:space="preserve">   California    </w:t>
      </w:r>
      <w:r>
        <w:t xml:space="preserve">   Camping    </w:t>
      </w:r>
      <w:r>
        <w:t xml:space="preserve">   Concert    </w:t>
      </w:r>
      <w:r>
        <w:t xml:space="preserve">   Credit Card    </w:t>
      </w:r>
      <w:r>
        <w:t xml:space="preserve">   Cruise    </w:t>
      </w:r>
      <w:r>
        <w:t xml:space="preserve">   Dancing    </w:t>
      </w:r>
      <w:r>
        <w:t xml:space="preserve">   Disneyland    </w:t>
      </w:r>
      <w:r>
        <w:t xml:space="preserve">   Family    </w:t>
      </w:r>
      <w:r>
        <w:t xml:space="preserve">   Florida    </w:t>
      </w:r>
      <w:r>
        <w:t xml:space="preserve">   Friends    </w:t>
      </w:r>
      <w:r>
        <w:t xml:space="preserve">   Hawaii    </w:t>
      </w:r>
      <w:r>
        <w:t xml:space="preserve">   Island    </w:t>
      </w:r>
      <w:r>
        <w:t xml:space="preserve">   Las Vegas    </w:t>
      </w:r>
      <w:r>
        <w:t xml:space="preserve">   Museum    </w:t>
      </w:r>
      <w:r>
        <w:t xml:space="preserve">   New York City    </w:t>
      </w:r>
      <w:r>
        <w:t xml:space="preserve">   Sea World    </w:t>
      </w:r>
      <w:r>
        <w:t xml:space="preserve">   Souvenirs    </w:t>
      </w:r>
      <w:r>
        <w:t xml:space="preserve">   Train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Vacation</dc:title>
  <dcterms:created xsi:type="dcterms:W3CDTF">2021-10-11T20:43:57Z</dcterms:created>
  <dcterms:modified xsi:type="dcterms:W3CDTF">2021-10-11T20:43:57Z</dcterms:modified>
</cp:coreProperties>
</file>