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see off    </w:t>
      </w:r>
      <w:r>
        <w:t xml:space="preserve">   mean to    </w:t>
      </w:r>
      <w:r>
        <w:t xml:space="preserve">   entitle    </w:t>
      </w:r>
      <w:r>
        <w:t xml:space="preserve">   do without    </w:t>
      </w:r>
      <w:r>
        <w:t xml:space="preserve">   concentrate    </w:t>
      </w:r>
      <w:r>
        <w:t xml:space="preserve">   come along    </w:t>
      </w:r>
      <w:r>
        <w:t xml:space="preserve">   close up    </w:t>
      </w:r>
      <w:r>
        <w:t xml:space="preserve">   close down    </w:t>
      </w:r>
      <w:r>
        <w:t xml:space="preserve">   invisibility    </w:t>
      </w:r>
      <w:r>
        <w:t xml:space="preserve">   visibility    </w:t>
      </w:r>
      <w:r>
        <w:t xml:space="preserve">   trash    </w:t>
      </w:r>
      <w:r>
        <w:t xml:space="preserve">   stage    </w:t>
      </w:r>
      <w:r>
        <w:t xml:space="preserve">   silliness    </w:t>
      </w:r>
      <w:r>
        <w:t xml:space="preserve">   rip    </w:t>
      </w:r>
      <w:r>
        <w:t xml:space="preserve">   precedent    </w:t>
      </w:r>
      <w:r>
        <w:t xml:space="preserve">   pest    </w:t>
      </w:r>
      <w:r>
        <w:t xml:space="preserve">   mobility    </w:t>
      </w:r>
      <w:r>
        <w:t xml:space="preserve">   lease    </w:t>
      </w:r>
      <w:r>
        <w:t xml:space="preserve">   feature    </w:t>
      </w:r>
      <w:r>
        <w:t xml:space="preserve">   feast    </w:t>
      </w:r>
      <w:r>
        <w:t xml:space="preserve">   desire    </w:t>
      </w:r>
      <w:r>
        <w:t xml:space="preserve">   correspond    </w:t>
      </w:r>
      <w:r>
        <w:t xml:space="preserve">   correspondence    </w:t>
      </w:r>
      <w:r>
        <w:t xml:space="preserve">   concentration     </w:t>
      </w:r>
      <w:r>
        <w:t xml:space="preserve">   checkout    </w:t>
      </w:r>
      <w:r>
        <w:t xml:space="preserve">   assume    </w:t>
      </w:r>
      <w:r>
        <w:t xml:space="preserve">   assumption    </w:t>
      </w:r>
      <w:r>
        <w:t xml:space="preserve">   applause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</dc:title>
  <dcterms:created xsi:type="dcterms:W3CDTF">2021-10-11T20:43:35Z</dcterms:created>
  <dcterms:modified xsi:type="dcterms:W3CDTF">2021-10-11T20:43:35Z</dcterms:modified>
</cp:coreProperties>
</file>