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Bible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Squid    </w:t>
      </w:r>
      <w:r>
        <w:t xml:space="preserve">   Octopus    </w:t>
      </w:r>
      <w:r>
        <w:t xml:space="preserve">   Bubbles    </w:t>
      </w:r>
      <w:r>
        <w:t xml:space="preserve">   Underwater    </w:t>
      </w:r>
      <w:r>
        <w:t xml:space="preserve">   Tree    </w:t>
      </w:r>
      <w:r>
        <w:t xml:space="preserve">   Water    </w:t>
      </w:r>
      <w:r>
        <w:t xml:space="preserve">   Missions    </w:t>
      </w:r>
      <w:r>
        <w:t xml:space="preserve">   Recreation    </w:t>
      </w:r>
      <w:r>
        <w:t xml:space="preserve">   Crafts    </w:t>
      </w:r>
      <w:r>
        <w:t xml:space="preserve">   Music    </w:t>
      </w:r>
      <w:r>
        <w:t xml:space="preserve">   Church    </w:t>
      </w:r>
      <w:r>
        <w:t xml:space="preserve">   Angie    </w:t>
      </w:r>
      <w:r>
        <w:t xml:space="preserve">   Ann    </w:t>
      </w:r>
      <w:r>
        <w:t xml:space="preserve">   Aubrey    </w:t>
      </w:r>
      <w:r>
        <w:t xml:space="preserve">   Cindy    </w:t>
      </w:r>
      <w:r>
        <w:t xml:space="preserve">   Christopher    </w:t>
      </w:r>
      <w:r>
        <w:t xml:space="preserve">   Savannah    </w:t>
      </w:r>
      <w:r>
        <w:t xml:space="preserve">   Caroline    </w:t>
      </w:r>
      <w:r>
        <w:t xml:space="preserve">   Luke    </w:t>
      </w:r>
      <w:r>
        <w:t xml:space="preserve">   Brayden    </w:t>
      </w:r>
      <w:r>
        <w:t xml:space="preserve">   Scuba    </w:t>
      </w:r>
      <w:r>
        <w:t xml:space="preserve">   Divers    </w:t>
      </w:r>
      <w:r>
        <w:t xml:space="preserve">   Well    </w:t>
      </w:r>
      <w:r>
        <w:t xml:space="preserve">   Fish    </w:t>
      </w:r>
      <w:r>
        <w:t xml:space="preserve">   Submarine    </w:t>
      </w:r>
      <w:r>
        <w:t xml:space="preserve">   Jesus    </w:t>
      </w:r>
      <w:r>
        <w:t xml:space="preserve">   Submerged    </w:t>
      </w:r>
      <w:r>
        <w:t xml:space="preserve">   Children    </w:t>
      </w:r>
      <w:r>
        <w:t xml:space="preserve">   Blind    </w:t>
      </w:r>
      <w:r>
        <w:t xml:space="preserve">   Woman    </w:t>
      </w:r>
      <w:r>
        <w:t xml:space="preserve">   Nicodemus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Bible School</dc:title>
  <dcterms:created xsi:type="dcterms:W3CDTF">2021-10-11T20:44:05Z</dcterms:created>
  <dcterms:modified xsi:type="dcterms:W3CDTF">2021-10-11T20:44:05Z</dcterms:modified>
</cp:coreProperties>
</file>