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Vacation Bible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beach    </w:t>
      </w:r>
      <w:r>
        <w:t xml:space="preserve">   surf    </w:t>
      </w:r>
      <w:r>
        <w:t xml:space="preserve">   sea    </w:t>
      </w:r>
      <w:r>
        <w:t xml:space="preserve">   birds    </w:t>
      </w:r>
      <w:r>
        <w:t xml:space="preserve">   animals    </w:t>
      </w:r>
      <w:r>
        <w:t xml:space="preserve">   water    </w:t>
      </w:r>
      <w:r>
        <w:t xml:space="preserve">   baptism    </w:t>
      </w:r>
      <w:r>
        <w:t xml:space="preserve">   creation    </w:t>
      </w:r>
      <w:r>
        <w:t xml:space="preserve">   Moses    </w:t>
      </w:r>
      <w:r>
        <w:t xml:space="preserve">   Jesus    </w:t>
      </w:r>
      <w:r>
        <w:t xml:space="preserve">   friends    </w:t>
      </w:r>
      <w:r>
        <w:t xml:space="preserve">   school    </w:t>
      </w:r>
      <w:r>
        <w:t xml:space="preserve">   bible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Bible School</dc:title>
  <dcterms:created xsi:type="dcterms:W3CDTF">2021-10-11T20:44:07Z</dcterms:created>
  <dcterms:modified xsi:type="dcterms:W3CDTF">2021-10-11T20:44:07Z</dcterms:modified>
</cp:coreProperties>
</file>