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Bible School at Concord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BLACKPANTHER    </w:t>
      </w:r>
      <w:r>
        <w:t xml:space="preserve">   CHANGE    </w:t>
      </w:r>
      <w:r>
        <w:t xml:space="preserve">   CONCORDCHURCH    </w:t>
      </w:r>
      <w:r>
        <w:t xml:space="preserve">   EGYPTIANS    </w:t>
      </w:r>
      <w:r>
        <w:t xml:space="preserve">   EXODUS    </w:t>
      </w:r>
      <w:r>
        <w:t xml:space="preserve">   FAITHFUL    </w:t>
      </w:r>
      <w:r>
        <w:t xml:space="preserve">   GODISGOOD    </w:t>
      </w:r>
      <w:r>
        <w:t xml:space="preserve">   Israelites    </w:t>
      </w:r>
      <w:r>
        <w:t xml:space="preserve">   MOSES    </w:t>
      </w:r>
      <w:r>
        <w:t xml:space="preserve">   PHAROAH    </w:t>
      </w:r>
      <w:r>
        <w:t xml:space="preserve">   PROMISES    </w:t>
      </w:r>
      <w:r>
        <w:t xml:space="preserve">   REDSEA    </w:t>
      </w:r>
      <w:r>
        <w:t xml:space="preserve">   ROAR    </w:t>
      </w:r>
      <w:r>
        <w:t xml:space="preserve">   SLAVERY    </w:t>
      </w:r>
      <w:r>
        <w:t xml:space="preserve">   UNFAIR    </w:t>
      </w:r>
      <w:r>
        <w:t xml:space="preserve">   VACATION    </w:t>
      </w:r>
      <w:r>
        <w:t xml:space="preserve">   WAKUNDA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Bible School at Concord</dc:title>
  <dcterms:created xsi:type="dcterms:W3CDTF">2021-10-11T20:45:22Z</dcterms:created>
  <dcterms:modified xsi:type="dcterms:W3CDTF">2021-10-11T20:45:22Z</dcterms:modified>
</cp:coreProperties>
</file>