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Destination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Excalibur    </w:t>
      </w:r>
      <w:r>
        <w:t xml:space="preserve">   Luxor    </w:t>
      </w:r>
      <w:r>
        <w:t xml:space="preserve">   Fremont    </w:t>
      </w:r>
      <w:r>
        <w:t xml:space="preserve">   Paris    </w:t>
      </w:r>
      <w:r>
        <w:t xml:space="preserve">   New york    </w:t>
      </w:r>
      <w:r>
        <w:t xml:space="preserve">   Buffets    </w:t>
      </w:r>
      <w:r>
        <w:t xml:space="preserve">   Alcohol    </w:t>
      </w:r>
      <w:r>
        <w:t xml:space="preserve">   The strip    </w:t>
      </w:r>
      <w:r>
        <w:t xml:space="preserve">   Gambeling    </w:t>
      </w:r>
      <w:r>
        <w:t xml:space="preserve">   Flamingo    </w:t>
      </w:r>
      <w:r>
        <w:t xml:space="preserve">   Lights    </w:t>
      </w:r>
      <w:r>
        <w:t xml:space="preserve">   Neon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Destination</dc:title>
  <dcterms:created xsi:type="dcterms:W3CDTF">2021-10-11T20:44:53Z</dcterms:created>
  <dcterms:modified xsi:type="dcterms:W3CDTF">2021-10-11T20:44:53Z</dcterms:modified>
</cp:coreProperties>
</file>