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Vacation Road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Clearwater    </w:t>
      </w:r>
      <w:r>
        <w:t xml:space="preserve">   Beach    </w:t>
      </w:r>
      <w:r>
        <w:t xml:space="preserve">   Disney    </w:t>
      </w:r>
      <w:r>
        <w:t xml:space="preserve">   Pitstop    </w:t>
      </w:r>
      <w:r>
        <w:t xml:space="preserve">   Highway    </w:t>
      </w:r>
      <w:r>
        <w:t xml:space="preserve">   Texas    </w:t>
      </w:r>
      <w:r>
        <w:t xml:space="preserve">   Vacation    </w:t>
      </w:r>
      <w:r>
        <w:t xml:space="preserve">   Family    </w:t>
      </w:r>
      <w:r>
        <w:t xml:space="preserve">   Travel    </w:t>
      </w:r>
      <w:r>
        <w:t xml:space="preserve">   Mazda    </w:t>
      </w:r>
      <w:r>
        <w:t xml:space="preserve">   Pensacola    </w:t>
      </w:r>
      <w:r>
        <w:t xml:space="preserve">   Mississippi    </w:t>
      </w:r>
      <w:r>
        <w:t xml:space="preserve">   Alabama    </w:t>
      </w:r>
      <w:r>
        <w:t xml:space="preserve">   Louisiana    </w:t>
      </w:r>
      <w:r>
        <w:t xml:space="preserve">   Florida    </w:t>
      </w:r>
      <w:r>
        <w:t xml:space="preserve">   Maddie    </w:t>
      </w:r>
      <w:r>
        <w:t xml:space="preserve">   Uncle Dustin    </w:t>
      </w:r>
      <w:r>
        <w:t xml:space="preserve">   Aunt Nonny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Road Trip</dc:title>
  <dcterms:created xsi:type="dcterms:W3CDTF">2021-10-11T20:45:14Z</dcterms:created>
  <dcterms:modified xsi:type="dcterms:W3CDTF">2021-10-11T20:45:14Z</dcterms:modified>
</cp:coreProperties>
</file>