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toe    </w:t>
      </w:r>
      <w:r>
        <w:t xml:space="preserve">   tough    </w:t>
      </w:r>
      <w:r>
        <w:t xml:space="preserve">   soap    </w:t>
      </w:r>
      <w:r>
        <w:t xml:space="preserve">   spy    </w:t>
      </w:r>
      <w:r>
        <w:t xml:space="preserve">   cycle    </w:t>
      </w:r>
      <w:r>
        <w:t xml:space="preserve">   grow    </w:t>
      </w:r>
      <w:r>
        <w:t xml:space="preserve">   warm    </w:t>
      </w:r>
      <w:r>
        <w:t xml:space="preserve">   young    </w:t>
      </w:r>
      <w:r>
        <w:t xml:space="preserve">   boat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Spelling Words</dc:title>
  <dcterms:created xsi:type="dcterms:W3CDTF">2021-10-11T20:45:10Z</dcterms:created>
  <dcterms:modified xsi:type="dcterms:W3CDTF">2021-10-11T20:45:10Z</dcterms:modified>
</cp:coreProperties>
</file>