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Vacation Time!!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hats    </w:t>
      </w:r>
      <w:r>
        <w:t xml:space="preserve">   shorts    </w:t>
      </w:r>
      <w:r>
        <w:t xml:space="preserve">   tacos    </w:t>
      </w:r>
      <w:r>
        <w:t xml:space="preserve">   sunglasses    </w:t>
      </w:r>
      <w:r>
        <w:t xml:space="preserve">   camera    </w:t>
      </w:r>
      <w:r>
        <w:t xml:space="preserve">   flip flops    </w:t>
      </w:r>
      <w:r>
        <w:t xml:space="preserve">   walking    </w:t>
      </w:r>
      <w:r>
        <w:t xml:space="preserve">   hotels    </w:t>
      </w:r>
      <w:r>
        <w:t xml:space="preserve">   movies    </w:t>
      </w:r>
      <w:r>
        <w:t xml:space="preserve">   ice cream    </w:t>
      </w:r>
      <w:r>
        <w:t xml:space="preserve">   candy    </w:t>
      </w:r>
      <w:r>
        <w:t xml:space="preserve">   rides    </w:t>
      </w:r>
      <w:r>
        <w:t xml:space="preserve">   swim    </w:t>
      </w:r>
      <w:r>
        <w:t xml:space="preserve">   sleep late    </w:t>
      </w:r>
      <w:r>
        <w:t xml:space="preserve">   pictures    </w:t>
      </w:r>
      <w:r>
        <w:t xml:space="preserve">   towels    </w:t>
      </w:r>
      <w:r>
        <w:t xml:space="preserve">   waterpark    </w:t>
      </w:r>
      <w:r>
        <w:t xml:space="preserve">   chocolate    </w:t>
      </w:r>
      <w:r>
        <w:t xml:space="preserve">   food    </w:t>
      </w:r>
      <w:r>
        <w:t xml:space="preserve">   smiles    </w:t>
      </w:r>
      <w:r>
        <w:t xml:space="preserve">   laughter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Time!!</dc:title>
  <dcterms:created xsi:type="dcterms:W3CDTF">2021-10-11T20:44:51Z</dcterms:created>
  <dcterms:modified xsi:type="dcterms:W3CDTF">2021-10-11T20:44:51Z</dcterms:modified>
</cp:coreProperties>
</file>