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Vacation Under the Volcano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appear    </w:t>
      </w:r>
      <w:r>
        <w:t xml:space="preserve">   clutch    </w:t>
      </w:r>
      <w:r>
        <w:t xml:space="preserve">   wild    </w:t>
      </w:r>
      <w:r>
        <w:t xml:space="preserve">   blast    </w:t>
      </w:r>
      <w:r>
        <w:t xml:space="preserve">   erupt    </w:t>
      </w:r>
      <w:r>
        <w:t xml:space="preserve">   patio    </w:t>
      </w:r>
      <w:r>
        <w:t xml:space="preserve">   peek    </w:t>
      </w:r>
      <w:r>
        <w:t xml:space="preserve">   slipped    </w:t>
      </w:r>
      <w:r>
        <w:t xml:space="preserve">   scroll    </w:t>
      </w:r>
      <w:r>
        <w:t xml:space="preserve">   reed    </w:t>
      </w:r>
      <w:r>
        <w:t xml:space="preserve">   chill    </w:t>
      </w:r>
      <w:r>
        <w:t xml:space="preserve">   spear    </w:t>
      </w:r>
      <w:r>
        <w:t xml:space="preserve">   force    </w:t>
      </w:r>
      <w:r>
        <w:t xml:space="preserve">   slave    </w:t>
      </w:r>
      <w:r>
        <w:t xml:space="preserve">   myth    </w:t>
      </w:r>
      <w:r>
        <w:t xml:space="preserve">   temple    </w:t>
      </w:r>
      <w:r>
        <w:t xml:space="preserve">   warrior    </w:t>
      </w:r>
      <w:r>
        <w:t xml:space="preserve">   gladiator    </w:t>
      </w:r>
      <w:r>
        <w:t xml:space="preserve">   gasp    </w:t>
      </w:r>
      <w:r>
        <w:t xml:space="preserve">   raspy    </w:t>
      </w:r>
      <w:r>
        <w:t xml:space="preserve">   cackled    </w:t>
      </w:r>
      <w:r>
        <w:t xml:space="preserve">   forum    </w:t>
      </w:r>
      <w:r>
        <w:t xml:space="preserve">   pleaded    </w:t>
      </w:r>
      <w:r>
        <w:t xml:space="preserve">   ancient    </w:t>
      </w:r>
      <w:r>
        <w:t xml:space="preserve">   peaceful    </w:t>
      </w:r>
      <w:r>
        <w:t xml:space="preserve">   warning    </w:t>
      </w:r>
      <w:r>
        <w:t xml:space="preserve">   exactly    </w:t>
      </w:r>
      <w:r>
        <w:t xml:space="preserve">   shimmer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Vacation Under the Volcano </dc:title>
  <dcterms:created xsi:type="dcterms:W3CDTF">2021-10-11T20:45:39Z</dcterms:created>
  <dcterms:modified xsi:type="dcterms:W3CDTF">2021-10-11T20:45:39Z</dcterms:modified>
</cp:coreProperties>
</file>