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 Under the Volcano!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sundial    </w:t>
      </w:r>
      <w:r>
        <w:t xml:space="preserve">   villa    </w:t>
      </w:r>
      <w:r>
        <w:t xml:space="preserve">   ampitheater    </w:t>
      </w:r>
      <w:r>
        <w:t xml:space="preserve">   librarians    </w:t>
      </w:r>
      <w:r>
        <w:t xml:space="preserve">   tunic    </w:t>
      </w:r>
      <w:r>
        <w:t xml:space="preserve">   annie    </w:t>
      </w:r>
      <w:r>
        <w:t xml:space="preserve">   jack    </w:t>
      </w:r>
      <w:r>
        <w:t xml:space="preserve">   collapse    </w:t>
      </w:r>
      <w:r>
        <w:t xml:space="preserve">   lava    </w:t>
      </w:r>
      <w:r>
        <w:t xml:space="preserve">   magma    </w:t>
      </w:r>
      <w:r>
        <w:t xml:space="preserve">   grove    </w:t>
      </w:r>
      <w:r>
        <w:t xml:space="preserve">   soothsayer    </w:t>
      </w:r>
      <w:r>
        <w:t xml:space="preserve">   ash    </w:t>
      </w:r>
      <w:r>
        <w:t xml:space="preserve">   pumice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Under the Volcano!</dc:title>
  <dcterms:created xsi:type="dcterms:W3CDTF">2021-10-11T20:44:27Z</dcterms:created>
  <dcterms:modified xsi:type="dcterms:W3CDTF">2021-10-11T20:44:27Z</dcterms:modified>
</cp:coreProperties>
</file>