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Vacation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week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Jewelry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camp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Tourist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hike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ride a horse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fish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Lodging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Hotel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Elevator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Hotel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 on vacation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photos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Reception desk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bargain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day before yesterday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Earring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mes pasado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Beautiful; nice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Vacation Vocabulary</dc:title>
  <dcterms:created xsi:type="dcterms:W3CDTF">2021-10-11T20:45:26Z</dcterms:created>
  <dcterms:modified xsi:type="dcterms:W3CDTF">2021-10-11T20:45:26Z</dcterms:modified>
</cp:coreProperties>
</file>