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Vacation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visit a museum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reception desk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send post cards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ride a horse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take photos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go sightseeing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free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souvenir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lodging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go on a day trip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on vacation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make/ to have a reservation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hotel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hotel 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elevator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postcard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fish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camp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Vacation Vocabulary </dc:title>
  <dcterms:created xsi:type="dcterms:W3CDTF">2021-10-11T20:45:46Z</dcterms:created>
  <dcterms:modified xsi:type="dcterms:W3CDTF">2021-10-11T20:45:46Z</dcterms:modified>
</cp:coreProperties>
</file>