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salty water that covers most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area similar to a forest but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falling from a height over a rock 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steep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royal tomb in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pebbly or sandy shore by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ridge of jagged rocks or coral just above or below the surface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remains of a city or buildings from long 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steep rock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dense area of trees and underbrush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Vocabulary </dc:title>
  <dcterms:created xsi:type="dcterms:W3CDTF">2021-10-11T20:44:25Z</dcterms:created>
  <dcterms:modified xsi:type="dcterms:W3CDTF">2021-10-11T20:44:25Z</dcterms:modified>
</cp:coreProperties>
</file>