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Vacation!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TSHIRT    </w:t>
      </w:r>
      <w:r>
        <w:t xml:space="preserve">   TANNING    </w:t>
      </w:r>
      <w:r>
        <w:t xml:space="preserve">   SUNSET    </w:t>
      </w:r>
      <w:r>
        <w:t xml:space="preserve">   SUNRISE    </w:t>
      </w:r>
      <w:r>
        <w:t xml:space="preserve">   SUNGLASSES    </w:t>
      </w:r>
      <w:r>
        <w:t xml:space="preserve">   SUNBURN    </w:t>
      </w:r>
      <w:r>
        <w:t xml:space="preserve">   SUN    </w:t>
      </w:r>
      <w:r>
        <w:t xml:space="preserve">   SHORTS    </w:t>
      </w:r>
      <w:r>
        <w:t xml:space="preserve">   SEAGULL    </w:t>
      </w:r>
      <w:r>
        <w:t xml:space="preserve">   RELAX    </w:t>
      </w:r>
      <w:r>
        <w:t xml:space="preserve">   POOL    </w:t>
      </w:r>
      <w:r>
        <w:t xml:space="preserve">   PLANE    </w:t>
      </w:r>
      <w:r>
        <w:t xml:space="preserve">   OCEAN    </w:t>
      </w:r>
      <w:r>
        <w:t xml:space="preserve">   LAZYRIVER    </w:t>
      </w:r>
      <w:r>
        <w:t xml:space="preserve">   HOTEL    </w:t>
      </w:r>
      <w:r>
        <w:t xml:space="preserve">   FLIPFLOP    </w:t>
      </w:r>
      <w:r>
        <w:t xml:space="preserve">   FISHING    </w:t>
      </w:r>
      <w:r>
        <w:t xml:space="preserve">   FISH    </w:t>
      </w:r>
      <w:r>
        <w:t xml:space="preserve">   DRINKS    </w:t>
      </w:r>
      <w:r>
        <w:t xml:space="preserve">   DINNER    </w:t>
      </w:r>
      <w:r>
        <w:t xml:space="preserve">   BUFFET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Vacation!</dc:title>
  <dcterms:created xsi:type="dcterms:W3CDTF">2021-10-11T20:44:32Z</dcterms:created>
  <dcterms:modified xsi:type="dcterms:W3CDTF">2021-10-11T20:44:32Z</dcterms:modified>
</cp:coreProperties>
</file>