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and Leisure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at Coney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Michele Kwan won many medals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row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Requires a tent and sleeping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will disappear when the sun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MOMA, Guggenheim and Whitney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Jackie Robinson and Babe Ruth were famous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celebration with food, music and maybe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browse the windows of Macys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fight you can have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Pollock got famous for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celebrated with cake and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much of this can give you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Shaun White was a champ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Lindsey Vonn won a medal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Roller coasters and carousels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hip-hop, the salsa and the jitterbug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climb Mount Everest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and Leisure activities </dc:title>
  <dcterms:created xsi:type="dcterms:W3CDTF">2021-10-11T20:43:58Z</dcterms:created>
  <dcterms:modified xsi:type="dcterms:W3CDTF">2021-10-11T20:43:58Z</dcterms:modified>
</cp:coreProperties>
</file>