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Vacation clues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Assemble for inspection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Arrgh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Book of stamps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Meso American Indigenous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Bordered by Mexico and Guatemala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City in Florida on the Gulf Coast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Island off of Honduras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sea in the tropics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Remains of a building or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is GeorgeTown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you can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tract of land surrounded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Lots of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island near Cancun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rear portion of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Flattend fish with a sharp tail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Vacation clues</dc:title>
  <dcterms:created xsi:type="dcterms:W3CDTF">2021-10-11T20:44:30Z</dcterms:created>
  <dcterms:modified xsi:type="dcterms:W3CDTF">2021-10-11T20:44:30Z</dcterms:modified>
</cp:coreProperties>
</file>