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Vacation feels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Spa Treatments    </w:t>
      </w:r>
      <w:r>
        <w:t xml:space="preserve">   Resort    </w:t>
      </w:r>
      <w:r>
        <w:t xml:space="preserve">   Coast    </w:t>
      </w:r>
      <w:r>
        <w:t xml:space="preserve">   Freedom    </w:t>
      </w:r>
      <w:r>
        <w:t xml:space="preserve">   Deserved    </w:t>
      </w:r>
      <w:r>
        <w:t xml:space="preserve">   Romantic    </w:t>
      </w:r>
      <w:r>
        <w:t xml:space="preserve">   Cocktails    </w:t>
      </w:r>
      <w:r>
        <w:t xml:space="preserve">   Game drive    </w:t>
      </w:r>
      <w:r>
        <w:t xml:space="preserve">   Adventure    </w:t>
      </w:r>
      <w:r>
        <w:t xml:space="preserve">   Sunnyside    </w:t>
      </w:r>
      <w:r>
        <w:t xml:space="preserve">   Selfcare    </w:t>
      </w:r>
      <w:r>
        <w:t xml:space="preserve">   Island Break    </w:t>
      </w:r>
      <w:r>
        <w:t xml:space="preserve">   Getaway    </w:t>
      </w:r>
      <w:r>
        <w:t xml:space="preserve">   Family    </w:t>
      </w:r>
      <w:r>
        <w:t xml:space="preserve">   Fun    </w:t>
      </w:r>
      <w:r>
        <w:t xml:space="preserve">   Beach    </w:t>
      </w:r>
      <w:r>
        <w:t xml:space="preserve">   Relaxation    </w:t>
      </w:r>
      <w:r>
        <w:t xml:space="preserve">   Rest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feels</dc:title>
  <dcterms:created xsi:type="dcterms:W3CDTF">2021-10-11T20:45:44Z</dcterms:created>
  <dcterms:modified xsi:type="dcterms:W3CDTF">2021-10-11T20:45:44Z</dcterms:modified>
</cp:coreProperties>
</file>